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52A9" w14:textId="77777777" w:rsidR="006924FF" w:rsidRDefault="00000000">
      <w:pPr>
        <w:contextualSpacing/>
      </w:pPr>
      <w:r>
        <w:t>PETICE PROTI VEDENÍ TRAMVAJOVÉ TRATI STŘEDEM HISTORICKÉHO CENTRA JABLONCE NAD NISOU</w:t>
      </w:r>
      <w:r>
        <w:br/>
      </w:r>
      <w:r>
        <w:br/>
        <w:t>My, níže podepsaní občané, nesouhlasíme s plánovaným vedením tramvajové trati středem historického centra města Jablonec nad Nisou.</w:t>
      </w:r>
      <w:r>
        <w:br/>
      </w:r>
      <w:r>
        <w:br/>
        <w:t>Nejsme proti rozvoji dopravy.</w:t>
      </w:r>
      <w:r>
        <w:br/>
        <w:t>Nejsme proti tramvaji jako takové.</w:t>
      </w:r>
      <w:r>
        <w:br/>
      </w:r>
      <w:r>
        <w:br/>
        <w:t>Jsme proti špatnému řešení, které:</w:t>
      </w:r>
      <w:r>
        <w:br/>
      </w:r>
      <w:r>
        <w:br/>
        <w:t>- zatíží centrum města nadměrným hlukem a vibracemi</w:t>
      </w:r>
      <w:r>
        <w:br/>
        <w:t xml:space="preserve">- zhorší kvalitu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obyvatel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podnikatelů</w:t>
      </w:r>
      <w:proofErr w:type="spellEnd"/>
    </w:p>
    <w:p w14:paraId="67ABCDF3" w14:textId="77777777" w:rsidR="006924FF" w:rsidRDefault="006924FF">
      <w:pPr>
        <w:contextualSpacing/>
      </w:pPr>
      <w:r>
        <w:t xml:space="preserve">-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výrazný</w:t>
      </w:r>
      <w:proofErr w:type="spellEnd"/>
      <w:r>
        <w:t xml:space="preserve"> </w:t>
      </w:r>
      <w:proofErr w:type="spellStart"/>
      <w:r>
        <w:t>úbytek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nyní</w:t>
      </w:r>
      <w:proofErr w:type="spellEnd"/>
      <w:r>
        <w:t xml:space="preserve"> </w:t>
      </w:r>
      <w:proofErr w:type="spellStart"/>
      <w:r>
        <w:t>nedostatkových</w:t>
      </w:r>
      <w:proofErr w:type="spellEnd"/>
      <w:r>
        <w:t xml:space="preserve"> </w:t>
      </w:r>
      <w:proofErr w:type="spellStart"/>
      <w:r>
        <w:t>parkovacích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centra </w:t>
      </w:r>
      <w:proofErr w:type="spellStart"/>
      <w:r>
        <w:t>města</w:t>
      </w:r>
      <w:proofErr w:type="spellEnd"/>
      <w:r w:rsidR="00000000">
        <w:br/>
        <w:t xml:space="preserve">- </w:t>
      </w:r>
      <w:proofErr w:type="spellStart"/>
      <w:r w:rsidR="00000000">
        <w:t>nenávratně</w:t>
      </w:r>
      <w:proofErr w:type="spellEnd"/>
      <w:r w:rsidR="00000000">
        <w:t xml:space="preserve"> </w:t>
      </w:r>
      <w:proofErr w:type="spellStart"/>
      <w:r w:rsidR="00000000">
        <w:t>poškodí</w:t>
      </w:r>
      <w:proofErr w:type="spellEnd"/>
      <w:r w:rsidR="00000000">
        <w:t xml:space="preserve"> </w:t>
      </w:r>
      <w:proofErr w:type="spellStart"/>
      <w:r w:rsidR="00000000">
        <w:t>charakter</w:t>
      </w:r>
      <w:proofErr w:type="spellEnd"/>
      <w:r w:rsidR="00000000">
        <w:t xml:space="preserve"> historického centra</w:t>
      </w:r>
      <w:r w:rsidR="00000000">
        <w:br/>
        <w:t>- přivede do úzkých ulic intenzivní provoz bez reálného přínosu</w:t>
      </w:r>
      <w:r w:rsidR="00000000">
        <w:br/>
        <w:t>- a především: bude stát stovky milionů korun bez jasné ekonomické návratnosti</w:t>
      </w:r>
      <w:r w:rsidR="00000000">
        <w:br/>
      </w:r>
      <w:r w:rsidR="00000000">
        <w:br/>
        <w:t>Proč by vás to mělo zajímat, i když nebydlíte v centru?</w:t>
      </w:r>
      <w:r w:rsidR="00000000">
        <w:br/>
      </w:r>
      <w:r w:rsidR="00000000">
        <w:br/>
        <w:t>Protože to zaplatíte.</w:t>
      </w:r>
      <w:r w:rsidR="00000000">
        <w:br/>
      </w:r>
      <w:r w:rsidR="00000000">
        <w:br/>
        <w:t>Každý takový projekt je financovaný z veřejných peněz.</w:t>
      </w:r>
      <w:r w:rsidR="00000000">
        <w:br/>
        <w:t>To znamená z našich daní.</w:t>
      </w:r>
      <w:r w:rsidR="00000000">
        <w:br/>
      </w:r>
      <w:r w:rsidR="00000000">
        <w:br/>
        <w:t xml:space="preserve">Pokud </w:t>
      </w:r>
      <w:proofErr w:type="spellStart"/>
      <w:r w:rsidR="00000000">
        <w:t>město</w:t>
      </w:r>
      <w:proofErr w:type="spellEnd"/>
      <w:r w:rsidR="00000000">
        <w:t xml:space="preserve"> </w:t>
      </w:r>
      <w:proofErr w:type="spellStart"/>
      <w:r w:rsidR="00000000">
        <w:t>investuje</w:t>
      </w:r>
      <w:proofErr w:type="spellEnd"/>
      <w:r w:rsidR="00000000">
        <w:t xml:space="preserve"> </w:t>
      </w:r>
      <w:proofErr w:type="spellStart"/>
      <w:r w:rsidR="00000000">
        <w:t>stovky</w:t>
      </w:r>
      <w:proofErr w:type="spellEnd"/>
      <w:r w:rsidR="00000000">
        <w:t xml:space="preserve"> </w:t>
      </w:r>
      <w:proofErr w:type="spellStart"/>
      <w:r w:rsidR="00000000">
        <w:t>milionů</w:t>
      </w:r>
      <w:proofErr w:type="spellEnd"/>
      <w:r>
        <w:t xml:space="preserve"> </w:t>
      </w:r>
      <w:proofErr w:type="spellStart"/>
      <w:r>
        <w:t>korun</w:t>
      </w:r>
      <w:proofErr w:type="spellEnd"/>
      <w:r w:rsidR="00000000">
        <w:t xml:space="preserve"> do </w:t>
      </w:r>
      <w:proofErr w:type="spellStart"/>
      <w:r w:rsidR="00000000">
        <w:t>neefektivního</w:t>
      </w:r>
      <w:proofErr w:type="spellEnd"/>
      <w:r w:rsidR="00000000">
        <w:t xml:space="preserve"> </w:t>
      </w:r>
      <w:proofErr w:type="spellStart"/>
      <w:r w:rsidR="00000000">
        <w:t>řešení</w:t>
      </w:r>
      <w:proofErr w:type="spellEnd"/>
      <w:r w:rsidR="00000000">
        <w:t>,</w:t>
      </w:r>
      <w:r w:rsidR="00000000">
        <w:br/>
        <w:t>chybí tyto peníze jinde:</w:t>
      </w:r>
      <w:r w:rsidR="00000000">
        <w:br/>
        <w:t>- ve školách</w:t>
      </w:r>
      <w:r w:rsidR="00000000">
        <w:br/>
        <w:t>- ve zdravotnictví</w:t>
      </w:r>
      <w:r w:rsidR="00000000">
        <w:br/>
        <w:t>- v opravách silnic</w:t>
      </w:r>
      <w:r w:rsidR="00000000">
        <w:br/>
        <w:t>- v rozvoji města jako celku</w:t>
      </w:r>
      <w:r w:rsidR="00000000">
        <w:br/>
      </w:r>
      <w:r w:rsidR="00000000">
        <w:br/>
        <w:t>Existuje lepší řešení</w:t>
      </w:r>
      <w:r w:rsidR="00000000">
        <w:br/>
      </w:r>
      <w:r w:rsidR="00000000">
        <w:br/>
        <w:t>Moderní města dnes vedou podobné dopravní stavby mimo historická centra, aby:</w:t>
      </w:r>
      <w:r w:rsidR="00000000">
        <w:br/>
        <w:t>- chránila kvalitu života</w:t>
      </w:r>
      <w:r w:rsidR="00000000">
        <w:br/>
        <w:t>- zachovala hodnotu území</w:t>
      </w:r>
      <w:r w:rsidR="00000000">
        <w:br/>
        <w:t>- a zároveň zlepšila dopravu</w:t>
      </w:r>
      <w:r w:rsidR="00000000">
        <w:br/>
      </w:r>
      <w:r w:rsidR="00000000">
        <w:br/>
        <w:t>I v našem případě existují varianty, jak tramvaj prodloužit rozumněji – mimo centrum, bez negativních dopadů na srdce města.</w:t>
      </w:r>
      <w:r w:rsidR="00000000">
        <w:br/>
      </w:r>
      <w:r w:rsidR="00000000">
        <w:br/>
      </w:r>
    </w:p>
    <w:p w14:paraId="30554818" w14:textId="5A6ECC98" w:rsidR="00466D18" w:rsidRDefault="00000000">
      <w:pPr>
        <w:contextualSpacing/>
      </w:pPr>
      <w:r>
        <w:lastRenderedPageBreak/>
        <w:t xml:space="preserve">Co </w:t>
      </w:r>
      <w:proofErr w:type="spellStart"/>
      <w:r>
        <w:t>požadujeme</w:t>
      </w:r>
      <w:proofErr w:type="spellEnd"/>
      <w:r>
        <w:br/>
      </w:r>
      <w:r>
        <w:br/>
        <w:t>1. Zastavení přípravy vedení tramvaje středem historického centra</w:t>
      </w:r>
      <w:r>
        <w:br/>
        <w:t>2. Otevření odborné a veřejné diskuse o alternativním řešení</w:t>
      </w:r>
      <w:r>
        <w:br/>
        <w:t>3. Prověření varianty vedení trasy mimo centrum města</w:t>
      </w:r>
      <w:r>
        <w:br/>
        <w:t>4. Transparentní zveřejnění ekonomických dopadů projektu</w:t>
      </w:r>
      <w:r>
        <w:br/>
      </w:r>
      <w:r>
        <w:br/>
        <w:t>Nejde jen o tramvaj.</w:t>
      </w:r>
      <w:r>
        <w:br/>
        <w:t>Jde o budoucnost města, ve kterém žijeme.</w:t>
      </w:r>
      <w:r>
        <w:br/>
      </w:r>
      <w:r>
        <w:br/>
        <w:t>Pokud budeme mlčet dnes,</w:t>
      </w:r>
      <w:r>
        <w:br/>
        <w:t>zítra už nebude co zachraňovat.</w:t>
      </w:r>
      <w:r>
        <w:br/>
      </w:r>
      <w:r>
        <w:br/>
        <w:t>Podpisem této petice vyjadřuji nesouhlas s navrženým řešením a podporuji hledání lepší varianty.</w:t>
      </w:r>
      <w:r>
        <w:br/>
      </w:r>
    </w:p>
    <w:sectPr w:rsidR="00466D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348262">
    <w:abstractNumId w:val="8"/>
  </w:num>
  <w:num w:numId="2" w16cid:durableId="153034288">
    <w:abstractNumId w:val="6"/>
  </w:num>
  <w:num w:numId="3" w16cid:durableId="1649048160">
    <w:abstractNumId w:val="5"/>
  </w:num>
  <w:num w:numId="4" w16cid:durableId="97873526">
    <w:abstractNumId w:val="4"/>
  </w:num>
  <w:num w:numId="5" w16cid:durableId="705907799">
    <w:abstractNumId w:val="7"/>
  </w:num>
  <w:num w:numId="6" w16cid:durableId="301927240">
    <w:abstractNumId w:val="3"/>
  </w:num>
  <w:num w:numId="7" w16cid:durableId="1911115775">
    <w:abstractNumId w:val="2"/>
  </w:num>
  <w:num w:numId="8" w16cid:durableId="1558399614">
    <w:abstractNumId w:val="1"/>
  </w:num>
  <w:num w:numId="9" w16cid:durableId="196064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570"/>
    <w:rsid w:val="0015074B"/>
    <w:rsid w:val="0029639D"/>
    <w:rsid w:val="00326F90"/>
    <w:rsid w:val="00466D18"/>
    <w:rsid w:val="006924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BF114"/>
  <w14:defaultImageDpi w14:val="300"/>
  <w15:docId w15:val="{01DDAAF8-146A-4FA7-AFE4-94C2C9EE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Jaroslav Doležal</cp:lastModifiedBy>
  <cp:revision>2</cp:revision>
  <dcterms:created xsi:type="dcterms:W3CDTF">2026-04-19T16:40:00Z</dcterms:created>
  <dcterms:modified xsi:type="dcterms:W3CDTF">2026-04-19T16:40:00Z</dcterms:modified>
  <cp:category/>
</cp:coreProperties>
</file>